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cook    </w:t>
      </w:r>
      <w:r>
        <w:t xml:space="preserve">   cleaner    </w:t>
      </w:r>
      <w:r>
        <w:t xml:space="preserve">   friend    </w:t>
      </w:r>
      <w:r>
        <w:t xml:space="preserve">   care    </w:t>
      </w:r>
      <w:r>
        <w:t xml:space="preserve">   competence    </w:t>
      </w:r>
      <w:r>
        <w:t xml:space="preserve">   communication    </w:t>
      </w:r>
      <w:r>
        <w:t xml:space="preserve">   compassion    </w:t>
      </w:r>
      <w:r>
        <w:t xml:space="preserve">   courage    </w:t>
      </w:r>
      <w:r>
        <w:t xml:space="preserve">   commitment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Assistant</dc:title>
  <dcterms:created xsi:type="dcterms:W3CDTF">2021-10-11T02:54:20Z</dcterms:created>
  <dcterms:modified xsi:type="dcterms:W3CDTF">2021-10-11T02:54:20Z</dcterms:modified>
</cp:coreProperties>
</file>