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Asssitant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Bottles    </w:t>
      </w:r>
      <w:r>
        <w:t xml:space="preserve">   Compassion    </w:t>
      </w:r>
      <w:r>
        <w:t xml:space="preserve">   Milk room    </w:t>
      </w:r>
      <w:r>
        <w:t xml:space="preserve">   Caring    </w:t>
      </w:r>
      <w:r>
        <w:t xml:space="preserve">   Mamaroo    </w:t>
      </w:r>
      <w:r>
        <w:t xml:space="preserve">   Formula    </w:t>
      </w:r>
      <w:r>
        <w:t xml:space="preserve">   Pod huddle    </w:t>
      </w:r>
      <w:r>
        <w:t xml:space="preserve">   Timeless    </w:t>
      </w:r>
      <w:r>
        <w:t xml:space="preserve">   Diapers    </w:t>
      </w:r>
      <w:r>
        <w:t xml:space="preserve">   Bath time    </w:t>
      </w:r>
      <w:r>
        <w:t xml:space="preserve">   Team work    </w:t>
      </w:r>
      <w:r>
        <w:t xml:space="preserve">   Blood pressure    </w:t>
      </w:r>
      <w:r>
        <w:t xml:space="preserve">   Phlebotomy    </w:t>
      </w:r>
      <w:r>
        <w:t xml:space="preserve">   Stethescope    </w:t>
      </w:r>
      <w:r>
        <w:t xml:space="preserve">   Sleep Sack    </w:t>
      </w:r>
      <w:r>
        <w:t xml:space="preserve">   Vital Signs    </w:t>
      </w:r>
      <w:r>
        <w:t xml:space="preserve">   Fussy Baby    </w:t>
      </w:r>
      <w:r>
        <w:t xml:space="preserve">   Stool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Asssitant Week</dc:title>
  <dcterms:created xsi:type="dcterms:W3CDTF">2021-10-11T02:55:35Z</dcterms:created>
  <dcterms:modified xsi:type="dcterms:W3CDTF">2021-10-11T02:55:35Z</dcterms:modified>
</cp:coreProperties>
</file>