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Certificate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signage    </w:t>
      </w:r>
      <w:r>
        <w:t xml:space="preserve">   non verbal    </w:t>
      </w:r>
      <w:r>
        <w:t xml:space="preserve">   environment    </w:t>
      </w:r>
      <w:r>
        <w:t xml:space="preserve">   barriers    </w:t>
      </w:r>
      <w:r>
        <w:t xml:space="preserve">   listening    </w:t>
      </w:r>
      <w:r>
        <w:t xml:space="preserve">   open    </w:t>
      </w:r>
      <w:r>
        <w:t xml:space="preserve">   closed    </w:t>
      </w:r>
      <w:r>
        <w:t xml:space="preserve">   body language    </w:t>
      </w:r>
      <w:r>
        <w:t xml:space="preserve">   questions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Certificate</dc:title>
  <dcterms:created xsi:type="dcterms:W3CDTF">2021-10-11T02:55:24Z</dcterms:created>
  <dcterms:modified xsi:type="dcterms:W3CDTF">2021-10-11T02:55:24Z</dcterms:modified>
</cp:coreProperties>
</file>