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Certificate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may need assissting with this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need to be completed on each patient at least 2 hourly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sheet used to help with manual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response of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must always be gained prior to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6 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unstedy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you do with a high NEWS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Checked daily in case of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Monitoring tool for input and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vital signs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collected within the NHS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eat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isn't written, it didnt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information with colleagues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treat people with respect and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refer to if a patient has a poor swallow?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Certificate</dc:title>
  <dcterms:created xsi:type="dcterms:W3CDTF">2021-10-11T02:55:10Z</dcterms:created>
  <dcterms:modified xsi:type="dcterms:W3CDTF">2021-10-11T02:55:10Z</dcterms:modified>
</cp:coreProperties>
</file>