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 Coordination</w:t>
      </w:r>
    </w:p>
    <w:p>
      <w:pPr>
        <w:pStyle w:val="Questions"/>
      </w:pPr>
      <w:r>
        <w:t xml:space="preserve">1. PNATETI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CNUANEISR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OIETPAFSNLNIROESR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RNSIIOTTNA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SCAIHDREG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RECO EMNEIPOCCEST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IOLCTISH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ECVNEEDI EDSBA REAC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SCMTEUOO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POIRR TZIIRHOTOAUNA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Coordination</dc:title>
  <dcterms:created xsi:type="dcterms:W3CDTF">2021-10-11T02:55:26Z</dcterms:created>
  <dcterms:modified xsi:type="dcterms:W3CDTF">2021-10-11T02:55:26Z</dcterms:modified>
</cp:coreProperties>
</file>