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 Floors</w:t>
      </w:r>
    </w:p>
    <w:p>
      <w:pPr>
        <w:pStyle w:val="Questions"/>
      </w:pPr>
      <w:r>
        <w:t xml:space="preserve">1. RAHPEYT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RETSIEDN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WROHES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EOHRY LITF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INSK SSTSEMSAEN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ILVTA SISGN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EISTCVATII OF ILDYA VNGLII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ONAOTITDCUENM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NKIS HCCESK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SSDMOSINAI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HNLUC ARBEK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RNAIIGSNT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MANUH RSORSECUE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ISLDKEL ISRNUGN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NASASISTT IVGLNI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ECESCMINNMREEI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DISTNRESE GISHTR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AIHAP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MNTCIEDAIO RATC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LISOAC ROREWK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DGIINN OROM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IEATIVTSIC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CNAOIMIMOUCNT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Floors</dc:title>
  <dcterms:created xsi:type="dcterms:W3CDTF">2021-10-11T02:55:40Z</dcterms:created>
  <dcterms:modified xsi:type="dcterms:W3CDTF">2021-10-11T02:55:40Z</dcterms:modified>
</cp:coreProperties>
</file>