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Plan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Infection    </w:t>
      </w:r>
      <w:r>
        <w:t xml:space="preserve">   Trauma    </w:t>
      </w:r>
      <w:r>
        <w:t xml:space="preserve">   Ineffective    </w:t>
      </w:r>
      <w:r>
        <w:t xml:space="preserve">   Dependent    </w:t>
      </w:r>
      <w:r>
        <w:t xml:space="preserve">   Medications    </w:t>
      </w:r>
      <w:r>
        <w:t xml:space="preserve">   Fatigue    </w:t>
      </w:r>
      <w:r>
        <w:t xml:space="preserve">   Pain    </w:t>
      </w:r>
      <w:r>
        <w:t xml:space="preserve">   Fever    </w:t>
      </w:r>
      <w:r>
        <w:t xml:space="preserve">   Protection    </w:t>
      </w:r>
      <w:r>
        <w:t xml:space="preserve">   Coping    </w:t>
      </w:r>
      <w:r>
        <w:t xml:space="preserve">   Pediatric     </w:t>
      </w:r>
      <w:r>
        <w:t xml:space="preserve">   Nursing    </w:t>
      </w:r>
      <w:r>
        <w:t xml:space="preserve">   Abscess    </w:t>
      </w:r>
      <w:r>
        <w:t xml:space="preserve">   Retropharyngeal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Plan Fun!</dc:title>
  <dcterms:created xsi:type="dcterms:W3CDTF">2021-10-11T02:54:30Z</dcterms:created>
  <dcterms:modified xsi:type="dcterms:W3CDTF">2021-10-11T02:54:30Z</dcterms:modified>
</cp:coreProperties>
</file>