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 Provider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Assisting    </w:t>
      </w:r>
      <w:r>
        <w:t xml:space="preserve">   Attentive    </w:t>
      </w:r>
      <w:r>
        <w:t xml:space="preserve">   Busy    </w:t>
      </w:r>
      <w:r>
        <w:t xml:space="preserve">   Caring    </w:t>
      </w:r>
      <w:r>
        <w:t xml:space="preserve">   Compassionate    </w:t>
      </w:r>
      <w:r>
        <w:t xml:space="preserve">   Considerate    </w:t>
      </w:r>
      <w:r>
        <w:t xml:space="preserve">   courageous    </w:t>
      </w:r>
      <w:r>
        <w:t xml:space="preserve">   Dedicated    </w:t>
      </w:r>
      <w:r>
        <w:t xml:space="preserve">   Empathy    </w:t>
      </w:r>
      <w:r>
        <w:t xml:space="preserve">   Encouraging    </w:t>
      </w:r>
      <w:r>
        <w:t xml:space="preserve">   Friendly    </w:t>
      </w:r>
      <w:r>
        <w:t xml:space="preserve">   Helpful    </w:t>
      </w:r>
      <w:r>
        <w:t xml:space="preserve">   Humane    </w:t>
      </w:r>
      <w:r>
        <w:t xml:space="preserve">   Kind    </w:t>
      </w:r>
      <w:r>
        <w:t xml:space="preserve">   Loving    </w:t>
      </w:r>
      <w:r>
        <w:t xml:space="preserve">   Nurturing    </w:t>
      </w:r>
      <w:r>
        <w:t xml:space="preserve">   Passionate    </w:t>
      </w:r>
      <w:r>
        <w:t xml:space="preserve">   Reassuring    </w:t>
      </w:r>
      <w:r>
        <w:t xml:space="preserve">   Respectful    </w:t>
      </w:r>
      <w:r>
        <w:t xml:space="preserve">   Responsiveness    </w:t>
      </w:r>
      <w:r>
        <w:t xml:space="preserve">   Sympathetic    </w:t>
      </w:r>
      <w:r>
        <w:t xml:space="preserve">   Tender    </w:t>
      </w:r>
      <w:r>
        <w:t xml:space="preserve">   Thoughtful    </w:t>
      </w:r>
      <w:r>
        <w:t xml:space="preserve">   Understanding    </w:t>
      </w:r>
      <w:r>
        <w:t xml:space="preserve">   Useful    </w:t>
      </w:r>
      <w:r>
        <w:t xml:space="preserve">   Valuable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Provider Word Search</dc:title>
  <dcterms:created xsi:type="dcterms:W3CDTF">2021-10-11T02:54:53Z</dcterms:created>
  <dcterms:modified xsi:type="dcterms:W3CDTF">2021-10-11T02:54:53Z</dcterms:modified>
</cp:coreProperties>
</file>