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 Scenario: It's Just a Cough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Khaleel do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does Khaleel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diagnostic tool confirmed Khaleel's diagnosis of TB?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precautions is Khaleel placed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Khaleel travel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Khaleel originally attribute his lack of healing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Khaleel has this kind of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Khaleel experiences pain during this type of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organization should be contacted right away after a population has potentially been exposed to tuberculosis?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Khaleel's sputum?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Scenario: It's Just a Cough</dc:title>
  <dcterms:created xsi:type="dcterms:W3CDTF">2021-10-11T02:55:25Z</dcterms:created>
  <dcterms:modified xsi:type="dcterms:W3CDTF">2021-10-11T02:55:25Z</dcterms:modified>
</cp:coreProperties>
</file>