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Sector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report writing    </w:t>
      </w:r>
      <w:r>
        <w:t xml:space="preserve">   support    </w:t>
      </w:r>
      <w:r>
        <w:t xml:space="preserve">   independence    </w:t>
      </w:r>
      <w:r>
        <w:t xml:space="preserve">   patience    </w:t>
      </w:r>
      <w:r>
        <w:t xml:space="preserve">   Confidentiality    </w:t>
      </w:r>
      <w:r>
        <w:t xml:space="preserve">   whistleblowing    </w:t>
      </w:r>
      <w:r>
        <w:t xml:space="preserve">   safeguarding    </w:t>
      </w:r>
      <w:r>
        <w:t xml:space="preserve">   encouraging    </w:t>
      </w:r>
      <w:r>
        <w:t xml:space="preserve">   listening    </w:t>
      </w:r>
      <w:r>
        <w:t xml:space="preserve">   relationships    </w:t>
      </w:r>
      <w:r>
        <w:t xml:space="preserve">   timesheets    </w:t>
      </w:r>
      <w:r>
        <w:t xml:space="preserve">   compassion    </w:t>
      </w:r>
      <w:r>
        <w:t xml:space="preserve">   hoist    </w:t>
      </w:r>
      <w:r>
        <w:t xml:space="preserve">   medication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Sector</dc:title>
  <dcterms:created xsi:type="dcterms:W3CDTF">2021-10-11T02:55:07Z</dcterms:created>
  <dcterms:modified xsi:type="dcterms:W3CDTF">2021-10-11T02:55:07Z</dcterms:modified>
</cp:coreProperties>
</file>