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Skills Ch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verbal communication is the ______ part of speech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Hearing loss,Sight loss, Loss of speech, are ________ in communication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social skills (13,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developed the 'hierarchy of needs'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designed to help a client with walking (8),(3)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storing of medical documents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tolerant of difference, showing consideration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HCA give____________ not sympathy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'the way we do things here'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 under the client and attached to the hoist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types of oposite of closed questions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allowing sufficient time for a client to do or say something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comes after 'receiver' in the communication process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stop food slipping of a clients plate (5),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gaining a clients permission to do something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a client to see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language is ____  ____________ communication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lift a client out of bed, chair etc.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exchange of information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artificial teeth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should fire alarms be tested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concerning a client restricted (15)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Skills Ch 1&amp;2</dc:title>
  <dcterms:created xsi:type="dcterms:W3CDTF">2021-10-11T02:55:36Z</dcterms:created>
  <dcterms:modified xsi:type="dcterms:W3CDTF">2021-10-11T02:55:36Z</dcterms:modified>
</cp:coreProperties>
</file>