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asses that your teaching to a patient/caregiver is effective?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care transition period used by nurses everyday?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 good place to look for information captured during transition from one facility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reliable communication template used at admission to learn about current and past important patient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comprehensive way to share information as a patient transitions from hospital to home?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binders, rounding and reporting are all effective ways to do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safety detail that should be shared at every handover?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setting of team members used to discuss patients goals and care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used to discuss a care plan/discharge with patients and caregivers?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Aside from the patient, who is it important to share information with during care transitions?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Transitions</dc:title>
  <dcterms:created xsi:type="dcterms:W3CDTF">2021-10-11T02:55:43Z</dcterms:created>
  <dcterms:modified xsi:type="dcterms:W3CDTF">2021-10-11T02:55:43Z</dcterms:modified>
</cp:coreProperties>
</file>