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Values LAA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discriminating against an individuals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Reporting broken windows and light fittings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Ideas or concepts to ensure that health and social care is delivered in the best possible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Foundation which support health and social care practice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Placing the individual at the heart of the activity and care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when you must do this to keep someone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sharing personal information without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allowed to dress in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behaving in a way that causes a service user to feel threatened or afraid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good and not harm to an individual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Values LAA</dc:title>
  <dcterms:created xsi:type="dcterms:W3CDTF">2021-10-11T02:55:52Z</dcterms:created>
  <dcterms:modified xsi:type="dcterms:W3CDTF">2021-10-11T02:55:52Z</dcterms:modified>
</cp:coreProperties>
</file>