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carer have to do to improve their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care values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Preventing embarrassment e.g. helping someone to the 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Lock someones personal information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Providing the correct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Verbal and sign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everyone equally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someone to make their own decisions and carryout activities themselves, provides them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Calling someone 'Mrs Smith'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someone to take control of their own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Values </dc:title>
  <dcterms:created xsi:type="dcterms:W3CDTF">2021-10-11T02:55:30Z</dcterms:created>
  <dcterms:modified xsi:type="dcterms:W3CDTF">2021-10-11T02:55:30Z</dcterms:modified>
</cp:coreProperties>
</file>