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 and Share March - BRASS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BASSDRUM    </w:t>
      </w:r>
      <w:r>
        <w:t xml:space="preserve">   BASSSAXAPHONE    </w:t>
      </w:r>
      <w:r>
        <w:t xml:space="preserve">   BUGLE    </w:t>
      </w:r>
      <w:r>
        <w:t xml:space="preserve">   CORNET    </w:t>
      </w:r>
      <w:r>
        <w:t xml:space="preserve">   EUPHONIUM    </w:t>
      </w:r>
      <w:r>
        <w:t xml:space="preserve">   FLUTE    </w:t>
      </w:r>
      <w:r>
        <w:t xml:space="preserve">   FRENCHHORN    </w:t>
      </w:r>
      <w:r>
        <w:t xml:space="preserve">   TENORHORN    </w:t>
      </w:r>
      <w:r>
        <w:t xml:space="preserve">   TREBLESAXAPHONE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XYLAPHONE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and Share March - BRASS BAND</dc:title>
  <dcterms:created xsi:type="dcterms:W3CDTF">2021-10-11T02:54:37Z</dcterms:created>
  <dcterms:modified xsi:type="dcterms:W3CDTF">2021-10-11T02:54:37Z</dcterms:modified>
</cp:coreProperties>
</file>