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 for 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Cats and rabbits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Dog town registration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reproductive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Animals play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Animal for special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Cost of owning a pet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Carry pet in to transport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Has beaks, wings and nails trimmed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Animal health provider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Helps aids in recovery from heart attack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Adult rabbit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pets resides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Baby rabbit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Lowers risk of heart attack by 30%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Mouth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Must be cleaned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Cleaning animals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Cat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Need to be trimmed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delicious snack for 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Female reproductive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Pets workout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animal that needs gentle touch</w:t>
            </w:r>
          </w:p>
        </w:tc>
      </w:tr>
    </w:tbl>
    <w:p>
      <w:pPr>
        <w:pStyle w:val="WordBankMedium"/>
      </w:pPr>
      <w:r>
        <w:t xml:space="preserve">   Carrier     </w:t>
      </w:r>
      <w:r>
        <w:t xml:space="preserve">   Expenses    </w:t>
      </w:r>
      <w:r>
        <w:t xml:space="preserve">   Dental hygiene     </w:t>
      </w:r>
      <w:r>
        <w:t xml:space="preserve">   Birds    </w:t>
      </w:r>
      <w:r>
        <w:t xml:space="preserve">   Veterinarian     </w:t>
      </w:r>
      <w:r>
        <w:t xml:space="preserve">   Service Animal     </w:t>
      </w:r>
      <w:r>
        <w:t xml:space="preserve">   Nails    </w:t>
      </w:r>
      <w:r>
        <w:t xml:space="preserve">   Toys    </w:t>
      </w:r>
      <w:r>
        <w:t xml:space="preserve">   Timothy Hay    </w:t>
      </w:r>
      <w:r>
        <w:t xml:space="preserve">   License     </w:t>
      </w:r>
      <w:r>
        <w:t xml:space="preserve">   Litter Box    </w:t>
      </w:r>
      <w:r>
        <w:t xml:space="preserve">   Pet    </w:t>
      </w:r>
      <w:r>
        <w:t xml:space="preserve">   Treat    </w:t>
      </w:r>
      <w:r>
        <w:t xml:space="preserve">   Cats    </w:t>
      </w:r>
      <w:r>
        <w:t xml:space="preserve">   Environment     </w:t>
      </w:r>
      <w:r>
        <w:t xml:space="preserve">   Water    </w:t>
      </w:r>
      <w:r>
        <w:t xml:space="preserve">   Grooming    </w:t>
      </w:r>
      <w:r>
        <w:t xml:space="preserve">   Neuter    </w:t>
      </w:r>
      <w:r>
        <w:t xml:space="preserve">   Spay    </w:t>
      </w:r>
      <w:r>
        <w:t xml:space="preserve">   Rabbit    </w:t>
      </w:r>
      <w:r>
        <w:t xml:space="preserve">   Cat Nip    </w:t>
      </w:r>
      <w:r>
        <w:t xml:space="preserve">   Alfalfa    </w:t>
      </w:r>
      <w:r>
        <w:t xml:space="preserve">   Dogs    </w:t>
      </w:r>
      <w:r>
        <w:t xml:space="preserve">   Exercise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for Pets</dc:title>
  <dcterms:created xsi:type="dcterms:W3CDTF">2021-10-11T02:55:33Z</dcterms:created>
  <dcterms:modified xsi:type="dcterms:W3CDTF">2021-10-11T02:55:33Z</dcterms:modified>
</cp:coreProperties>
</file>