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of Birds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pouch near the gullet or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Birds that are visually different male to female...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1.a muscular, thick-walled part of a bird's stomach for grinding food, typically with grit.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grain eating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birds with brush like tongues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forward facing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features of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shedding of old feathers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disease in cockatoos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zoonotic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nesting materials and sites are a good source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 prey animal, birds have a strong.......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appearance inside the mouth, especially in juveniles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of heavy metal intoxication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birds that feed from the groud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claws are also known as being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communal opening for the urinary, reproductive and gastrointestinal tracts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Birds Crossword</dc:title>
  <dcterms:created xsi:type="dcterms:W3CDTF">2021-10-11T02:54:35Z</dcterms:created>
  <dcterms:modified xsi:type="dcterms:W3CDTF">2021-10-11T02:54:35Z</dcterms:modified>
</cp:coreProperties>
</file>