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of  Clients with Neurologic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term used to describe slowness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meninges of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Abnormal posturing with internal rotation of arms and legs, elbows flexed with plantar flexion.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often used to treat ICP.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Seizures that only involve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used to diagnose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Autoimmune disease that affects the peripheral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chronic neurologic disorder characterized by recurrent seizure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to assess a patient's level of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to recognize objects, people, sounds, shapes or smells.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involving the 7th cranial nerve.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earliest and most sensitive indicator of neurologic 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progressive, fatal disease characterized by the degeneration of motor neurons in the cortex, medulla,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involving the 5th cranial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used to treat status epilepticus.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progressive movement disorder marked by tremors, rigidity, and slow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Nuchal rigidity, Brudzinski’s sign, Kernig’s sign, are classic S/S of what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 Clients with Neurologic Disorders</dc:title>
  <dcterms:created xsi:type="dcterms:W3CDTF">2021-10-11T02:56:08Z</dcterms:created>
  <dcterms:modified xsi:type="dcterms:W3CDTF">2021-10-11T02:56:08Z</dcterms:modified>
</cp:coreProperties>
</file>