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of Elderly Patients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Entails manipulation or mental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type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heightened awareness, hallucinations and vivid dreams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Stroke or brain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Myocardial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Individuals aged 65-75, experience more physiological changes brought on by the aging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misinterpretation of sensory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ask patients simple questions to determine their cognitive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destruction of the area in the retina where the optic nerve attaches, leading to the loss of central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CVA caused by a bleeding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eye disease characterized by increased intraocular pressure, may lead to blindness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Ingestion of many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85 and older. Significant health decline.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decrease in the blood supply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caregiver has omitted providing basic necessary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lens of the eye becomes cloudy or opaque causing visual blurring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Preferred term used to refer to an individual within a long term care facilities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Individuals aged 75-85. Often retired from working and experiencing the loss 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"Centenaries" 100 and older.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the older adult for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false perception having no relation to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CVA caused by a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Alteration in emotional state marked by intense sadness or despondency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decrease in intellectual functioning eventually resulting in the ability to care for one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practice of discrimination and prejudice against elders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Elderly Patients</dc:title>
  <dcterms:created xsi:type="dcterms:W3CDTF">2021-10-11T02:55:09Z</dcterms:created>
  <dcterms:modified xsi:type="dcterms:W3CDTF">2021-10-11T02:55:09Z</dcterms:modified>
</cp:coreProperties>
</file>