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 of Magical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Basilisk    </w:t>
      </w:r>
      <w:r>
        <w:t xml:space="preserve">   Bowtruckle    </w:t>
      </w:r>
      <w:r>
        <w:t xml:space="preserve">   Centaur    </w:t>
      </w:r>
      <w:r>
        <w:t xml:space="preserve">   Demiguise    </w:t>
      </w:r>
      <w:r>
        <w:t xml:space="preserve">   Dragon    </w:t>
      </w:r>
      <w:r>
        <w:t xml:space="preserve">   Fairy    </w:t>
      </w:r>
      <w:r>
        <w:t xml:space="preserve">   Gnome    </w:t>
      </w:r>
      <w:r>
        <w:t xml:space="preserve">   Griffin    </w:t>
      </w:r>
      <w:r>
        <w:t xml:space="preserve">   Hippocampus    </w:t>
      </w:r>
      <w:r>
        <w:t xml:space="preserve">   Hippogriff    </w:t>
      </w:r>
      <w:r>
        <w:t xml:space="preserve">   Imp    </w:t>
      </w:r>
      <w:r>
        <w:t xml:space="preserve">   Leprechaun    </w:t>
      </w:r>
      <w:r>
        <w:t xml:space="preserve">   Manticore    </w:t>
      </w:r>
      <w:r>
        <w:t xml:space="preserve">   Merepeople    </w:t>
      </w:r>
      <w:r>
        <w:t xml:space="preserve">   Mooncalf    </w:t>
      </w:r>
      <w:r>
        <w:t xml:space="preserve">   Occamy    </w:t>
      </w:r>
      <w:r>
        <w:t xml:space="preserve">   Phoenix    </w:t>
      </w:r>
      <w:r>
        <w:t xml:space="preserve">   Runespoor    </w:t>
      </w:r>
      <w:r>
        <w:t xml:space="preserve">   Snidget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Magical Creatures</dc:title>
  <dcterms:created xsi:type="dcterms:W3CDTF">2021-10-11T02:55:41Z</dcterms:created>
  <dcterms:modified xsi:type="dcterms:W3CDTF">2021-10-11T02:55:41Z</dcterms:modified>
</cp:coreProperties>
</file>