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 of Magical Creatures: 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to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Appearance and disappearance 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Resembles half-plucked bird when approaching their Burning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Increases the courage in good and strikes fear into the hearts of the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Feather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 Classification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Nest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Beak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take this full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Immune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healing properties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Magical Creatures: Phoenix</dc:title>
  <dcterms:created xsi:type="dcterms:W3CDTF">2021-10-11T02:55:47Z</dcterms:created>
  <dcterms:modified xsi:type="dcterms:W3CDTF">2021-10-11T02:55:47Z</dcterms:modified>
</cp:coreProperties>
</file>