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 of an Infant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Piaget discusses infants gaining the  concept of ________, or the realization that objects that leave the visual field still exist.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Erikson's theory in this age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child can sit well unsupported at ________months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Children will start to develop this around 6-12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reflex is present at birth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leading cause of injuries for infants is falls, ingestion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talking to families about sleep what is a catchphrase for them to remember?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keep small objects out of reach to prevent___________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posterior fontanel closes around month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Their birth weight doubles around month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of an Infant</dc:title>
  <dcterms:created xsi:type="dcterms:W3CDTF">2021-10-11T02:54:51Z</dcterms:created>
  <dcterms:modified xsi:type="dcterms:W3CDTF">2021-10-11T02:54:51Z</dcterms:modified>
</cp:coreProperties>
</file>