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of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headlice    </w:t>
      </w:r>
      <w:r>
        <w:t xml:space="preserve">   independence    </w:t>
      </w:r>
      <w:r>
        <w:t xml:space="preserve">   Policies    </w:t>
      </w:r>
      <w:r>
        <w:t xml:space="preserve">   parents    </w:t>
      </w:r>
      <w:r>
        <w:t xml:space="preserve">   Hygienic    </w:t>
      </w:r>
      <w:r>
        <w:t xml:space="preserve">   cream    </w:t>
      </w:r>
      <w:r>
        <w:t xml:space="preserve">   Teeth    </w:t>
      </w:r>
      <w:r>
        <w:t xml:space="preserve">   Hair    </w:t>
      </w:r>
      <w:r>
        <w:t xml:space="preserve">   skin    </w:t>
      </w:r>
      <w:r>
        <w:t xml:space="preserve">   topandtail    </w:t>
      </w:r>
      <w:r>
        <w:t xml:space="preserve">   elbow    </w:t>
      </w:r>
      <w:r>
        <w:t xml:space="preserve">   bath    </w:t>
      </w:r>
      <w:r>
        <w:t xml:space="preserve">   water    </w:t>
      </w:r>
      <w:r>
        <w:t xml:space="preserve">   towel    </w:t>
      </w:r>
      <w:r>
        <w:t xml:space="preserve">   temperature    </w:t>
      </w:r>
      <w:r>
        <w:t xml:space="preserve">   cottonwool    </w:t>
      </w:r>
      <w:r>
        <w:t xml:space="preserve">   Nappies    </w:t>
      </w:r>
      <w:r>
        <w:t xml:space="preserve">   Bathing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of children</dc:title>
  <dcterms:created xsi:type="dcterms:W3CDTF">2021-10-11T02:55:00Z</dcterms:created>
  <dcterms:modified xsi:type="dcterms:W3CDTF">2021-10-11T02:55:00Z</dcterms:modified>
</cp:coreProperties>
</file>