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of the Stroke Patient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 weakness on one side, loss of balance, visual changes, facial droop,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slurred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EMS criteria for Stroke Alert patient will be determined using Cincinnati Stroke Scale and what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frequency of vitals and neuro checks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visual field cut (visual changes)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Difficuly with speech or comprehension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RCRH Stroke Coordinator?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patients with last known well of less than or equal to 12 hours will be identifies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referral to this ancillary team should be considered if patient is experiencing dysphagia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of the Stroke Patient</dc:title>
  <dcterms:created xsi:type="dcterms:W3CDTF">2021-10-11T02:55:20Z</dcterms:created>
  <dcterms:modified xsi:type="dcterms:W3CDTF">2021-10-11T02:55:20Z</dcterms:modified>
</cp:coreProperties>
</file>