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lawyer    </w:t>
      </w:r>
      <w:r>
        <w:t xml:space="preserve">   judge    </w:t>
      </w:r>
      <w:r>
        <w:t xml:space="preserve">   artist    </w:t>
      </w:r>
      <w:r>
        <w:t xml:space="preserve">   nurse    </w:t>
      </w:r>
      <w:r>
        <w:t xml:space="preserve">   engineer    </w:t>
      </w:r>
      <w:r>
        <w:t xml:space="preserve">   teacher    </w:t>
      </w:r>
      <w:r>
        <w:t xml:space="preserve">   pilot    </w:t>
      </w:r>
      <w:r>
        <w:t xml:space="preserve">   policeman    </w:t>
      </w:r>
      <w:r>
        <w:t xml:space="preserve">   firefighter    </w:t>
      </w:r>
      <w:r>
        <w:t xml:space="preserve">   garbage man    </w:t>
      </w:r>
      <w:r>
        <w:t xml:space="preserve">   doctor    </w:t>
      </w:r>
      <w:r>
        <w:t xml:space="preserve">   surgeon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Careeer</dc:title>
  <dcterms:created xsi:type="dcterms:W3CDTF">2021-10-11T02:54:39Z</dcterms:created>
  <dcterms:modified xsi:type="dcterms:W3CDTF">2021-10-11T02:54:39Z</dcterms:modified>
</cp:coreProperties>
</file>