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Career/Decision-Making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Jobs that last for a limited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task someone is expected to perform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 of a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Prospect for the future of a job/career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out more by reading/talking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work without pay to gain experience.</w:t>
            </w:r>
          </w:p>
        </w:tc>
      </w:tr>
    </w:tbl>
    <w:p>
      <w:pPr>
        <w:pStyle w:val="WordBankLarge"/>
      </w:pPr>
      <w:r>
        <w:t xml:space="preserve">   ArkOscar    </w:t>
      </w:r>
      <w:r>
        <w:t xml:space="preserve">   Employment Outlook    </w:t>
      </w:r>
      <w:r>
        <w:t xml:space="preserve">   Job Duty    </w:t>
      </w:r>
      <w:r>
        <w:t xml:space="preserve">   Research    </w:t>
      </w:r>
      <w:r>
        <w:t xml:space="preserve">   Temporary Jobs    </w:t>
      </w:r>
      <w:r>
        <w:t xml:space="preserve">   Volunteering    </w:t>
      </w:r>
      <w:r>
        <w:t xml:space="preserve">   Working conditions    </w:t>
      </w:r>
      <w:r>
        <w:t xml:space="preserve">   Compromise    </w:t>
      </w:r>
      <w:r>
        <w:t xml:space="preserve">   Conflict    </w:t>
      </w:r>
      <w:r>
        <w:t xml:space="preserve">  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Career/Decision-Making Crossword</dc:title>
  <dcterms:created xsi:type="dcterms:W3CDTF">2021-10-11T02:57:16Z</dcterms:created>
  <dcterms:modified xsi:type="dcterms:W3CDTF">2021-10-11T02:57:16Z</dcterms:modified>
</cp:coreProperties>
</file>