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CareerPREP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GENEALOGIST    </w:t>
      </w:r>
      <w:r>
        <w:t xml:space="preserve">   EVENT MANAGER    </w:t>
      </w:r>
      <w:r>
        <w:t xml:space="preserve">   FOOD TECHNOLOGIST    </w:t>
      </w:r>
      <w:r>
        <w:t xml:space="preserve">   BLOGGER    </w:t>
      </w:r>
      <w:r>
        <w:t xml:space="preserve">   ACTOR    </w:t>
      </w:r>
      <w:r>
        <w:t xml:space="preserve">   PROGRAMMER    </w:t>
      </w:r>
      <w:r>
        <w:t xml:space="preserve">   LAWYER    </w:t>
      </w:r>
      <w:r>
        <w:t xml:space="preserve">   BIOTECNOLOGIST    </w:t>
      </w:r>
      <w:r>
        <w:t xml:space="preserve">   JOURNALIST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CareerPREP WORD SEARCH PUZZLE</dc:title>
  <dcterms:created xsi:type="dcterms:W3CDTF">2021-10-11T02:56:48Z</dcterms:created>
  <dcterms:modified xsi:type="dcterms:W3CDTF">2021-10-11T02:56:48Z</dcterms:modified>
</cp:coreProperties>
</file>