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CareerPREP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FASHION DESIGNER    </w:t>
      </w:r>
      <w:r>
        <w:t xml:space="preserve">   PAINTER    </w:t>
      </w:r>
      <w:r>
        <w:t xml:space="preserve">   GRAPHIC DESIGNER    </w:t>
      </w:r>
      <w:r>
        <w:t xml:space="preserve">   LANDSCAPE DESIGNER    </w:t>
      </w:r>
      <w:r>
        <w:t xml:space="preserve">   WEB DESIGNER    </w:t>
      </w:r>
      <w:r>
        <w:t xml:space="preserve">   DIVER    </w:t>
      </w:r>
      <w:r>
        <w:t xml:space="preserve">   ACTOR    </w:t>
      </w:r>
      <w:r>
        <w:t xml:space="preserve">   BIOLOGIST    </w:t>
      </w:r>
      <w:r>
        <w:t xml:space="preserve">   CIVIL ENGINEER    </w:t>
      </w:r>
      <w:r>
        <w:t xml:space="preserve">   ELECTRICIAN    </w:t>
      </w:r>
      <w:r>
        <w:t xml:space="preserve">   HYDROLOGIST    </w:t>
      </w:r>
      <w:r>
        <w:t xml:space="preserve">   GEOGRAPHER    </w:t>
      </w:r>
      <w:r>
        <w:t xml:space="preserve">   CHEMIST    </w:t>
      </w:r>
      <w:r>
        <w:t xml:space="preserve">   METEOROLOGIST    </w:t>
      </w:r>
      <w:r>
        <w:t xml:space="preserve">   AQUARIST    </w:t>
      </w:r>
      <w:r>
        <w:t xml:space="preserve">   PHOTOGRAPHER    </w:t>
      </w:r>
      <w:r>
        <w:t xml:space="preserve">   VIDEOGRAPHER    </w:t>
      </w:r>
      <w:r>
        <w:t xml:space="preserve">   HISTORIAN    </w:t>
      </w:r>
      <w:r>
        <w:t xml:space="preserve">   GENEALOGIST    </w:t>
      </w:r>
      <w:r>
        <w:t xml:space="preserve">   PILOT    </w:t>
      </w:r>
      <w:r>
        <w:t xml:space="preserve">   ANIMATOR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CareerPREP Word search puzzle</dc:title>
  <dcterms:created xsi:type="dcterms:W3CDTF">2021-10-11T02:56:51Z</dcterms:created>
  <dcterms:modified xsi:type="dcterms:W3CDTF">2021-10-11T02:56:51Z</dcterms:modified>
</cp:coreProperties>
</file>