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in which a person learns to do a certain job by working with a skilled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certificate of completion awarded to a person after completing a program of study in a    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  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2021-10-11T02:55:32Z</dcterms:created>
  <dcterms:modified xsi:type="dcterms:W3CDTF">2021-10-11T02:55:32Z</dcterms:modified>
</cp:coreProperties>
</file>