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choice between two or more possibilites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prospect of the future of a job of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a person can use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course of action one decides to take at the end up a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or plan that can be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2021-10-11T02:55:34Z</dcterms:created>
  <dcterms:modified xsi:type="dcterms:W3CDTF">2021-10-11T02:55:34Z</dcterms:modified>
</cp:coreProperties>
</file>