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Center Word Puzzle </w:t>
      </w:r>
    </w:p>
    <w:p>
      <w:pPr>
        <w:pStyle w:val="Questions"/>
      </w:pPr>
      <w:r>
        <w:t xml:space="preserve">1. HAKADHNES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STNIERPNIH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EOTTAMPNSINP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EMRUES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MREYLPOSE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ERENEEPXCI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GEFNIOLL GAMNNEETGE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ODKNEGELW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GTIRE LEPA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NNWTKOGRIE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RRACEE RDAYE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OWRSTKEN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OWONTS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EGANGNETEM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WSPORSOKH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RVEOC TLTEER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ILNAMU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ILNKDNEI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NIEEVTIWR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OMNEIUCMSTI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Center Word Puzzle </dc:title>
  <dcterms:created xsi:type="dcterms:W3CDTF">2021-10-11T02:56:37Z</dcterms:created>
  <dcterms:modified xsi:type="dcterms:W3CDTF">2021-10-11T02:56:37Z</dcterms:modified>
</cp:coreProperties>
</file>