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Class</w:t>
      </w:r>
    </w:p>
    <w:p>
      <w:pPr>
        <w:pStyle w:val="Questions"/>
      </w:pPr>
      <w:r>
        <w:t xml:space="preserve">1. EBUL CRALOL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TEIHW ACRALL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EKMTAIS ERFE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NEIVRIWET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GEENR LLRCAO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TSOTOA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ALAUOVITNE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ULFL MENA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LEELOCG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EBDNADPEEL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EILMA ADSSDRE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EONIDAUTC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ONALDFCTENII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STIRF SNMOEPISRI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ILLSSK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KPCCLSEHLE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MEESRU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EACEAPNAPR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ALIDOMP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LMYREPEO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Class</dc:title>
  <dcterms:created xsi:type="dcterms:W3CDTF">2021-10-11T02:56:24Z</dcterms:created>
  <dcterms:modified xsi:type="dcterms:W3CDTF">2021-10-11T02:56:24Z</dcterms:modified>
</cp:coreProperties>
</file>