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SALES    </w:t>
      </w:r>
      <w:r>
        <w:t xml:space="preserve">   MANUFACTURING    </w:t>
      </w:r>
      <w:r>
        <w:t xml:space="preserve">   INFORMATION TECHNOLOGY    </w:t>
      </w:r>
      <w:r>
        <w:t xml:space="preserve">   HOSPITALITY    </w:t>
      </w:r>
      <w:r>
        <w:t xml:space="preserve">   HUMAN SERVICES    </w:t>
      </w:r>
      <w:r>
        <w:t xml:space="preserve">   HEALTH SCIENCE    </w:t>
      </w:r>
      <w:r>
        <w:t xml:space="preserve">   GOVERNMENT    </w:t>
      </w:r>
      <w:r>
        <w:t xml:space="preserve">   FINANCE    </w:t>
      </w:r>
      <w:r>
        <w:t xml:space="preserve">   LAW    </w:t>
      </w:r>
      <w:r>
        <w:t xml:space="preserve">   EDUCATION    </w:t>
      </w:r>
      <w:r>
        <w:t xml:space="preserve">   ARTS    </w:t>
      </w:r>
      <w:r>
        <w:t xml:space="preserve">   BUSINESS    </w:t>
      </w:r>
      <w:r>
        <w:t xml:space="preserve">   COMMUNICATIONS    </w:t>
      </w:r>
      <w:r>
        <w:t xml:space="preserve">   CONSTRUCTION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Clussters</dc:title>
  <dcterms:created xsi:type="dcterms:W3CDTF">2021-10-11T02:55:05Z</dcterms:created>
  <dcterms:modified xsi:type="dcterms:W3CDTF">2021-10-11T02:55:05Z</dcterms:modified>
</cp:coreProperties>
</file>