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 Scramble</w:t>
      </w:r>
    </w:p>
    <w:p>
      <w:pPr>
        <w:pStyle w:val="Questions"/>
      </w:pPr>
      <w:r>
        <w:t xml:space="preserve">1. UAECTLURRIG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RRTEUTIEHCAC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SSINBUSE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NTUIOEDCA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AIFNCNE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TMREONVGEN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LEHHTA CSNCEIE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AOLIIPHSYTT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NHUAM VCRSSIEE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 NIFNTIOAORM OENLGCTHOY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ULPICB FYEATS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ATMRCFUINNUGA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TKGMENIAR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TMSE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IASONTAPRRTTNO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 Scramble</dc:title>
  <dcterms:created xsi:type="dcterms:W3CDTF">2021-10-11T02:56:15Z</dcterms:created>
  <dcterms:modified xsi:type="dcterms:W3CDTF">2021-10-11T02:56:15Z</dcterms:modified>
</cp:coreProperties>
</file>