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Cluster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Poet    </w:t>
      </w:r>
      <w:r>
        <w:t xml:space="preserve">   Actress    </w:t>
      </w:r>
      <w:r>
        <w:t xml:space="preserve">   Actor    </w:t>
      </w:r>
      <w:r>
        <w:t xml:space="preserve">   Comedian    </w:t>
      </w:r>
      <w:r>
        <w:t xml:space="preserve">   Sales Person    </w:t>
      </w:r>
      <w:r>
        <w:t xml:space="preserve">   Personal Trainer    </w:t>
      </w:r>
      <w:r>
        <w:t xml:space="preserve">   Counselor    </w:t>
      </w:r>
      <w:r>
        <w:t xml:space="preserve">   Activist    </w:t>
      </w:r>
      <w:r>
        <w:t xml:space="preserve">   Security    </w:t>
      </w:r>
      <w:r>
        <w:t xml:space="preserve">   Artist    </w:t>
      </w:r>
      <w:r>
        <w:t xml:space="preserve">   Botanist    </w:t>
      </w:r>
      <w:r>
        <w:t xml:space="preserve">   Chemist    </w:t>
      </w:r>
      <w:r>
        <w:t xml:space="preserve">   Pharmacist    </w:t>
      </w:r>
      <w:r>
        <w:t xml:space="preserve">   Detective    </w:t>
      </w:r>
      <w:r>
        <w:t xml:space="preserve">   College    </w:t>
      </w:r>
      <w:r>
        <w:t xml:space="preserve">   Radio Personality    </w:t>
      </w:r>
      <w:r>
        <w:t xml:space="preserve">   Speech Therapist    </w:t>
      </w:r>
      <w:r>
        <w:t xml:space="preserve">   Psychologist    </w:t>
      </w:r>
      <w:r>
        <w:t xml:space="preserve">   Engineer    </w:t>
      </w:r>
      <w:r>
        <w:t xml:space="preserve">   Entrepreneur    </w:t>
      </w:r>
      <w:r>
        <w:t xml:space="preserve">   Accountant    </w:t>
      </w:r>
      <w:r>
        <w:t xml:space="preserve">   Athlete    </w:t>
      </w:r>
      <w:r>
        <w:t xml:space="preserve">   Nurse    </w:t>
      </w:r>
      <w:r>
        <w:t xml:space="preserve">   Politician    </w:t>
      </w:r>
      <w:r>
        <w:t xml:space="preserve">   Music Producer    </w:t>
      </w:r>
      <w:r>
        <w:t xml:space="preserve">   Prosecutor    </w:t>
      </w:r>
      <w:r>
        <w:t xml:space="preserve">   Principal    </w:t>
      </w:r>
      <w:r>
        <w:t xml:space="preserve">   Teacher    </w:t>
      </w:r>
      <w:r>
        <w:t xml:space="preserve">   Marine 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Search</dc:title>
  <dcterms:created xsi:type="dcterms:W3CDTF">2021-10-11T02:55:53Z</dcterms:created>
  <dcterms:modified xsi:type="dcterms:W3CDTF">2021-10-11T02:55:53Z</dcterms:modified>
</cp:coreProperties>
</file>