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 Word Scramble</w:t>
      </w:r>
    </w:p>
    <w:p>
      <w:pPr>
        <w:pStyle w:val="Questions"/>
      </w:pPr>
      <w:r>
        <w:t xml:space="preserve">1. UAGRLRUCTIE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UNMAH CESERIVS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ALATURN OESSRUECR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NANRUITGCAMUF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AOANRPTTTROISN DNA TICLOSGSI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HCRECUEARTTI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NUOSTTRINOCC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OTOSNAMIICUMNC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VA YHTCOOLNEG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UCENAOTID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ARNIINGT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ENFNCIA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OGENNVRTME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CBLIPU RMNOINDIAITAST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SRUOTIM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LHPTYIATOIS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OSTICRNOCRE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INORTIOFMNA CLGEOTNYOH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PCBULI AMNNIADISOTTRI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EKGMITRAN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SCENECI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CSIMATAEMHT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EGNNENIEGIR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RIBOIDSITTNU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Word Scramble</dc:title>
  <dcterms:created xsi:type="dcterms:W3CDTF">2021-10-11T02:55:10Z</dcterms:created>
  <dcterms:modified xsi:type="dcterms:W3CDTF">2021-10-11T02:55:10Z</dcterms:modified>
</cp:coreProperties>
</file>