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 Cluster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occupation    </w:t>
      </w:r>
      <w:r>
        <w:t xml:space="preserve">   career    </w:t>
      </w:r>
      <w:r>
        <w:t xml:space="preserve">   environment    </w:t>
      </w:r>
      <w:r>
        <w:t xml:space="preserve">   engineer    </w:t>
      </w:r>
      <w:r>
        <w:t xml:space="preserve">   scientists    </w:t>
      </w:r>
      <w:r>
        <w:t xml:space="preserve">   farmer    </w:t>
      </w:r>
      <w:r>
        <w:t xml:space="preserve">   animals    </w:t>
      </w:r>
      <w:r>
        <w:t xml:space="preserve">   resources    </w:t>
      </w:r>
      <w:r>
        <w:t xml:space="preserve">   food    </w:t>
      </w:r>
      <w:r>
        <w:t xml:space="preserve">   distribution    </w:t>
      </w:r>
      <w:r>
        <w:t xml:space="preserve">   marketing    </w:t>
      </w:r>
      <w:r>
        <w:t xml:space="preserve">   production    </w:t>
      </w:r>
      <w:r>
        <w:t xml:space="preserve">   processing    </w:t>
      </w:r>
      <w:r>
        <w:t xml:space="preserve">   agriculture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Cluster Word Search</dc:title>
  <dcterms:created xsi:type="dcterms:W3CDTF">2021-10-11T02:55:37Z</dcterms:created>
  <dcterms:modified xsi:type="dcterms:W3CDTF">2021-10-11T02:55:37Z</dcterms:modified>
</cp:coreProperties>
</file>