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logistics    </w:t>
      </w:r>
      <w:r>
        <w:t xml:space="preserve">   distribution    </w:t>
      </w:r>
      <w:r>
        <w:t xml:space="preserve">   transportation    </w:t>
      </w:r>
      <w:r>
        <w:t xml:space="preserve">   stem    </w:t>
      </w:r>
      <w:r>
        <w:t xml:space="preserve">   sales    </w:t>
      </w:r>
      <w:r>
        <w:t xml:space="preserve">   marketing    </w:t>
      </w:r>
      <w:r>
        <w:t xml:space="preserve">   manufacturing    </w:t>
      </w:r>
      <w:r>
        <w:t xml:space="preserve">   security    </w:t>
      </w:r>
      <w:r>
        <w:t xml:space="preserve">   corrections    </w:t>
      </w:r>
      <w:r>
        <w:t xml:space="preserve">   public safety    </w:t>
      </w:r>
      <w:r>
        <w:t xml:space="preserve">   law    </w:t>
      </w:r>
      <w:r>
        <w:t xml:space="preserve">   information technology    </w:t>
      </w:r>
      <w:r>
        <w:t xml:space="preserve">   human services    </w:t>
      </w:r>
      <w:r>
        <w:t xml:space="preserve">   tourism    </w:t>
      </w:r>
      <w:r>
        <w:t xml:space="preserve">   hospitality    </w:t>
      </w:r>
      <w:r>
        <w:t xml:space="preserve">   health science    </w:t>
      </w:r>
      <w:r>
        <w:t xml:space="preserve">   public administration    </w:t>
      </w:r>
      <w:r>
        <w:t xml:space="preserve">   government    </w:t>
      </w:r>
      <w:r>
        <w:t xml:space="preserve">   finance    </w:t>
      </w:r>
      <w:r>
        <w:t xml:space="preserve">   technology    </w:t>
      </w:r>
      <w:r>
        <w:t xml:space="preserve">   training    </w:t>
      </w:r>
      <w:r>
        <w:t xml:space="preserve">   education    </w:t>
      </w:r>
      <w:r>
        <w:t xml:space="preserve">   construction    </w:t>
      </w:r>
      <w:r>
        <w:t xml:space="preserve">   architecture    </w:t>
      </w:r>
      <w:r>
        <w:t xml:space="preserve">   business management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Wordsearch</dc:title>
  <dcterms:created xsi:type="dcterms:W3CDTF">2021-10-11T02:55:17Z</dcterms:created>
  <dcterms:modified xsi:type="dcterms:W3CDTF">2021-10-11T02:55:17Z</dcterms:modified>
</cp:coreProperties>
</file>