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 (technology &amp; business)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administrative    </w:t>
      </w:r>
      <w:r>
        <w:t xml:space="preserve">   Audio    </w:t>
      </w:r>
      <w:r>
        <w:t xml:space="preserve">   broadcasting    </w:t>
      </w:r>
      <w:r>
        <w:t xml:space="preserve">   computers    </w:t>
      </w:r>
      <w:r>
        <w:t xml:space="preserve">   dancer    </w:t>
      </w:r>
      <w:r>
        <w:t xml:space="preserve">   designer    </w:t>
      </w:r>
      <w:r>
        <w:t xml:space="preserve">   editors    </w:t>
      </w:r>
      <w:r>
        <w:t xml:space="preserve">   film    </w:t>
      </w:r>
      <w:r>
        <w:t xml:space="preserve">   finance    </w:t>
      </w:r>
      <w:r>
        <w:t xml:space="preserve">   insurance    </w:t>
      </w:r>
      <w:r>
        <w:t xml:space="preserve">   jewelry maker    </w:t>
      </w:r>
      <w:r>
        <w:t xml:space="preserve">   journalism    </w:t>
      </w:r>
      <w:r>
        <w:t xml:space="preserve">   management    </w:t>
      </w:r>
      <w:r>
        <w:t xml:space="preserve">   marketing    </w:t>
      </w:r>
      <w:r>
        <w:t xml:space="preserve">   performing arts    </w:t>
      </w:r>
      <w:r>
        <w:t xml:space="preserve">   photographers    </w:t>
      </w:r>
      <w:r>
        <w:t xml:space="preserve">   prop design    </w:t>
      </w:r>
      <w:r>
        <w:t xml:space="preserve">   speaking    </w:t>
      </w:r>
      <w:r>
        <w:t xml:space="preserve">   technology    </w:t>
      </w:r>
      <w:r>
        <w:t xml:space="preserve">   video    </w:t>
      </w:r>
      <w:r>
        <w:t xml:space="preserve">   visual 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 (technology &amp; business)</dc:title>
  <dcterms:created xsi:type="dcterms:W3CDTF">2021-10-11T02:54:58Z</dcterms:created>
  <dcterms:modified xsi:type="dcterms:W3CDTF">2021-10-11T02:54:58Z</dcterms:modified>
</cp:coreProperties>
</file>