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tourism    </w:t>
      </w:r>
      <w:r>
        <w:t xml:space="preserve">   hospitality    </w:t>
      </w:r>
      <w:r>
        <w:t xml:space="preserve">   AVTechnology    </w:t>
      </w:r>
      <w:r>
        <w:t xml:space="preserve">   arts    </w:t>
      </w:r>
      <w:r>
        <w:t xml:space="preserve">   marketing    </w:t>
      </w:r>
      <w:r>
        <w:t xml:space="preserve">   HumanServices    </w:t>
      </w:r>
      <w:r>
        <w:t xml:space="preserve">   education    </w:t>
      </w:r>
      <w:r>
        <w:t xml:space="preserve">   HealthScience    </w:t>
      </w:r>
      <w:r>
        <w:t xml:space="preserve">   PublicAdministration    </w:t>
      </w:r>
      <w:r>
        <w:t xml:space="preserve">   government    </w:t>
      </w:r>
      <w:r>
        <w:t xml:space="preserve">   BusinessManagement    </w:t>
      </w:r>
      <w:r>
        <w:t xml:space="preserve">   Distribution&amp;Logistics    </w:t>
      </w:r>
      <w:r>
        <w:t xml:space="preserve">   transportation    </w:t>
      </w:r>
      <w:r>
        <w:t xml:space="preserve">   construction    </w:t>
      </w:r>
      <w:r>
        <w:t xml:space="preserve">   architecture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</dc:title>
  <dcterms:created xsi:type="dcterms:W3CDTF">2021-10-11T02:55:03Z</dcterms:created>
  <dcterms:modified xsi:type="dcterms:W3CDTF">2021-10-11T02:55:03Z</dcterms:modified>
</cp:coreProperties>
</file>