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Distrisbution    </w:t>
      </w:r>
      <w:r>
        <w:t xml:space="preserve">   Transportation    </w:t>
      </w:r>
      <w:r>
        <w:t xml:space="preserve">   Health Science    </w:t>
      </w:r>
      <w:r>
        <w:t xml:space="preserve">   Public Administration    </w:t>
      </w:r>
      <w:r>
        <w:t xml:space="preserve">   Government    </w:t>
      </w:r>
      <w:r>
        <w:t xml:space="preserve">   Mathematics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  <w:r>
        <w:t xml:space="preserve">   Marketing    </w:t>
      </w:r>
      <w:r>
        <w:t xml:space="preserve">   Manufacturing    </w:t>
      </w:r>
      <w:r>
        <w:t xml:space="preserve">   Security    </w:t>
      </w:r>
      <w:r>
        <w:t xml:space="preserve">   Corrections    </w:t>
      </w:r>
      <w:r>
        <w:t xml:space="preserve">   Public Safety    </w:t>
      </w:r>
      <w:r>
        <w:t xml:space="preserve">   Law    </w:t>
      </w:r>
      <w:r>
        <w:t xml:space="preserve">   Information technology    </w:t>
      </w:r>
      <w:r>
        <w:t xml:space="preserve">   Human Services    </w:t>
      </w:r>
      <w:r>
        <w:t xml:space="preserve">   Tourism    </w:t>
      </w:r>
      <w:r>
        <w:t xml:space="preserve">   Hospitality    </w:t>
      </w:r>
      <w:r>
        <w:t xml:space="preserve">   Finance    </w:t>
      </w:r>
      <w:r>
        <w:t xml:space="preserve">   Education    </w:t>
      </w:r>
      <w:r>
        <w:t xml:space="preserve">   Communications    </w:t>
      </w:r>
      <w:r>
        <w:t xml:space="preserve">   Business    </w:t>
      </w:r>
      <w:r>
        <w:t xml:space="preserve">   AV Tech    </w:t>
      </w:r>
      <w:r>
        <w:t xml:space="preserve">   Arts    </w:t>
      </w:r>
      <w:r>
        <w:t xml:space="preserve">   Construction    </w:t>
      </w:r>
      <w:r>
        <w:t xml:space="preserve">   Natural Resources    </w:t>
      </w:r>
      <w:r>
        <w:t xml:space="preserve">   Food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2021-10-11T02:56:45Z</dcterms:created>
  <dcterms:modified xsi:type="dcterms:W3CDTF">2021-10-11T02:56:45Z</dcterms:modified>
</cp:coreProperties>
</file>