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processing of materials into intermediate or final products and related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the laws at a local, state, and federal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Providing education and related learning support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Performing, writing, and publishing multimedia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Providing legal, public safety, protective services, and security.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essential functions to make a company run smoothly.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Performing marketing activities to reach organizational objectives.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Investment planning, banking, and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Development of agricultural commodities and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Preparing individuals for employment in career pathways that relate to families and human needs.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Professional careers related to the design and development of hardware and software.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therapeutic services, health support, and medical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Designing and building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Encompasses the management, marketing and operations of restaurants and hotels.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people, materials, and goods by road, pipeline, air, rail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Providing scientific research and professional/technical services.</w:t>
            </w:r>
          </w:p>
        </w:tc>
      </w:tr>
    </w:tbl>
    <w:p>
      <w:pPr>
        <w:pStyle w:val="WordBankLarge"/>
      </w:pPr>
      <w:r>
        <w:t xml:space="preserve">   Marketing    </w:t>
      </w:r>
      <w:r>
        <w:t xml:space="preserve">   Manufacturing    </w:t>
      </w:r>
      <w:r>
        <w:t xml:space="preserve">   Science    </w:t>
      </w:r>
      <w:r>
        <w:t xml:space="preserve">   Transportation    </w:t>
      </w:r>
      <w:r>
        <w:t xml:space="preserve">   Hospitality    </w:t>
      </w:r>
      <w:r>
        <w:t xml:space="preserve">   Human services    </w:t>
      </w:r>
      <w:r>
        <w:t xml:space="preserve">   Information Technology    </w:t>
      </w:r>
      <w:r>
        <w:t xml:space="preserve">   Public Safety and Security    </w:t>
      </w:r>
      <w:r>
        <w:t xml:space="preserve">   Agriculture    </w:t>
      </w:r>
      <w:r>
        <w:t xml:space="preserve">   Architecture    </w:t>
      </w:r>
      <w:r>
        <w:t xml:space="preserve">   Communications    </w:t>
      </w:r>
      <w:r>
        <w:t xml:space="preserve">   Business    </w:t>
      </w:r>
      <w:r>
        <w:t xml:space="preserve">   Education    </w:t>
      </w:r>
      <w:r>
        <w:t xml:space="preserve">   Finance    </w:t>
      </w:r>
      <w:r>
        <w:t xml:space="preserve">   Government    </w:t>
      </w:r>
      <w:r>
        <w:t xml:space="preserve">   Health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Clusters</dc:title>
  <dcterms:created xsi:type="dcterms:W3CDTF">2021-10-11T02:57:06Z</dcterms:created>
  <dcterms:modified xsi:type="dcterms:W3CDTF">2021-10-11T02:57:06Z</dcterms:modified>
</cp:coreProperties>
</file>