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Information Technology    </w:t>
      </w:r>
      <w:r>
        <w:t xml:space="preserve">   Human Services    </w:t>
      </w:r>
      <w:r>
        <w:t xml:space="preserve">   STEM    </w:t>
      </w:r>
      <w:r>
        <w:t xml:space="preserve">   Transportation    </w:t>
      </w:r>
      <w:r>
        <w:t xml:space="preserve">   Marketing    </w:t>
      </w:r>
      <w:r>
        <w:t xml:space="preserve">   Manufacturing    </w:t>
      </w:r>
      <w:r>
        <w:t xml:space="preserve">   Health Science    </w:t>
      </w:r>
      <w:r>
        <w:t xml:space="preserve">   Public Safety    </w:t>
      </w:r>
      <w:r>
        <w:t xml:space="preserve">   Tourism    </w:t>
      </w:r>
      <w:r>
        <w:t xml:space="preserve">   Government    </w:t>
      </w:r>
      <w:r>
        <w:t xml:space="preserve">   Finance    </w:t>
      </w:r>
      <w:r>
        <w:t xml:space="preserve">   Education    </w:t>
      </w:r>
      <w:r>
        <w:t xml:space="preserve">   Business Management    </w:t>
      </w:r>
      <w:r>
        <w:t xml:space="preserve">   Communications    </w:t>
      </w:r>
      <w:r>
        <w:t xml:space="preserve">   Architecture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2021-10-11T02:55:20Z</dcterms:created>
  <dcterms:modified xsi:type="dcterms:W3CDTF">2021-10-11T02:55:20Z</dcterms:modified>
</cp:coreProperties>
</file>