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Logistics    </w:t>
      </w:r>
      <w:r>
        <w:t xml:space="preserve">   Distribution    </w:t>
      </w:r>
      <w:r>
        <w:t xml:space="preserve">   Transportation    </w:t>
      </w:r>
      <w:r>
        <w:t xml:space="preserve">   Mathematics    </w:t>
      </w:r>
      <w:r>
        <w:t xml:space="preserve">   Engineering    </w:t>
      </w:r>
      <w:r>
        <w:t xml:space="preserve">   Science    </w:t>
      </w:r>
      <w:r>
        <w:t xml:space="preserve">   Sales and Service    </w:t>
      </w:r>
      <w:r>
        <w:t xml:space="preserve">   Marketing    </w:t>
      </w:r>
      <w:r>
        <w:t xml:space="preserve">   Manufacturing    </w:t>
      </w:r>
      <w:r>
        <w:t xml:space="preserve">   Security    </w:t>
      </w:r>
      <w:r>
        <w:t xml:space="preserve">   Corrections    </w:t>
      </w:r>
      <w:r>
        <w:t xml:space="preserve">   Public Safety    </w:t>
      </w:r>
      <w:r>
        <w:t xml:space="preserve">   Law    </w:t>
      </w:r>
      <w:r>
        <w:t xml:space="preserve">   Information Technology    </w:t>
      </w:r>
      <w:r>
        <w:t xml:space="preserve">   Human Services    </w:t>
      </w:r>
      <w:r>
        <w:t xml:space="preserve">   Tourism    </w:t>
      </w:r>
      <w:r>
        <w:t xml:space="preserve">   Hospitality    </w:t>
      </w:r>
      <w:r>
        <w:t xml:space="preserve">   Health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 II</dc:title>
  <dcterms:created xsi:type="dcterms:W3CDTF">2021-10-11T02:54:53Z</dcterms:created>
  <dcterms:modified xsi:type="dcterms:W3CDTF">2021-10-11T02:54:53Z</dcterms:modified>
</cp:coreProperties>
</file>