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Agriculture    </w:t>
      </w:r>
      <w:r>
        <w:t xml:space="preserve">   Architecture    </w:t>
      </w:r>
      <w:r>
        <w:t xml:space="preserve">   Arts    </w:t>
      </w:r>
      <w:r>
        <w:t xml:space="preserve">   Audio    </w:t>
      </w:r>
      <w:r>
        <w:t xml:space="preserve">   Business    </w:t>
      </w:r>
      <w:r>
        <w:t xml:space="preserve">   Communications    </w:t>
      </w:r>
      <w:r>
        <w:t xml:space="preserve">   Construction    </w:t>
      </w:r>
      <w:r>
        <w:t xml:space="preserve">   Corrections    </w:t>
      </w:r>
      <w:r>
        <w:t xml:space="preserve">   Distribution    </w:t>
      </w:r>
      <w:r>
        <w:t xml:space="preserve">   Education     </w:t>
      </w:r>
      <w:r>
        <w:t xml:space="preserve">   Engineering    </w:t>
      </w:r>
      <w:r>
        <w:t xml:space="preserve">   Finance    </w:t>
      </w:r>
      <w:r>
        <w:t xml:space="preserve">   Food    </w:t>
      </w:r>
      <w:r>
        <w:t xml:space="preserve">   Government    </w:t>
      </w:r>
      <w:r>
        <w:t xml:space="preserve">   HealthSciences    </w:t>
      </w:r>
      <w:r>
        <w:t xml:space="preserve">   Hospitality    </w:t>
      </w:r>
      <w:r>
        <w:t xml:space="preserve">   HumanServices    </w:t>
      </w:r>
      <w:r>
        <w:t xml:space="preserve">   InformationTechnology    </w:t>
      </w:r>
      <w:r>
        <w:t xml:space="preserve">   Law    </w:t>
      </w:r>
      <w:r>
        <w:t xml:space="preserve">   Management    </w:t>
      </w:r>
      <w:r>
        <w:t xml:space="preserve">   Manufacturing    </w:t>
      </w:r>
      <w:r>
        <w:t xml:space="preserve">   Marketing    </w:t>
      </w:r>
      <w:r>
        <w:t xml:space="preserve">   Mathematics    </w:t>
      </w:r>
      <w:r>
        <w:t xml:space="preserve">   NaturalResources    </w:t>
      </w:r>
      <w:r>
        <w:t xml:space="preserve">   PublicAdministration    </w:t>
      </w:r>
      <w:r>
        <w:t xml:space="preserve">   PublicSafety    </w:t>
      </w:r>
      <w:r>
        <w:t xml:space="preserve">   Science    </w:t>
      </w:r>
      <w:r>
        <w:t xml:space="preserve">   Security    </w:t>
      </w:r>
      <w:r>
        <w:t xml:space="preserve">   Technology    </w:t>
      </w:r>
      <w:r>
        <w:t xml:space="preserve">   Tourism    </w:t>
      </w:r>
      <w:r>
        <w:t xml:space="preserve">   Training    </w:t>
      </w:r>
      <w:r>
        <w:t xml:space="preserve">   Transportation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 Word Search</dc:title>
  <dcterms:created xsi:type="dcterms:W3CDTF">2021-10-11T02:56:20Z</dcterms:created>
  <dcterms:modified xsi:type="dcterms:W3CDTF">2021-10-11T02:56:20Z</dcterms:modified>
</cp:coreProperties>
</file>