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Architecture    </w:t>
      </w:r>
      <w:r>
        <w:t xml:space="preserve">   Business    </w:t>
      </w:r>
      <w:r>
        <w:t xml:space="preserve">   Career    </w:t>
      </w:r>
      <w:r>
        <w:t xml:space="preserve">   Clusters    </w:t>
      </w:r>
      <w:r>
        <w:t xml:space="preserve">   Communications    </w:t>
      </w:r>
      <w:r>
        <w:t xml:space="preserve">   Construction    </w:t>
      </w:r>
      <w:r>
        <w:t xml:space="preserve">   Corrections    </w:t>
      </w:r>
      <w:r>
        <w:t xml:space="preserve">   Distribution    </w:t>
      </w:r>
      <w:r>
        <w:t xml:space="preserve">   Education    </w:t>
      </w:r>
      <w:r>
        <w:t xml:space="preserve">   Engineering    </w:t>
      </w:r>
      <w:r>
        <w:t xml:space="preserve">   Finances    </w:t>
      </w:r>
      <w:r>
        <w:t xml:space="preserve">   Government    </w:t>
      </w:r>
      <w:r>
        <w:t xml:space="preserve">   Hospitality    </w:t>
      </w:r>
      <w:r>
        <w:t xml:space="preserve">   Logistics    </w:t>
      </w:r>
      <w:r>
        <w:t xml:space="preserve">   Manufacturing    </w:t>
      </w:r>
      <w:r>
        <w:t xml:space="preserve">   Marketing    </w:t>
      </w:r>
      <w:r>
        <w:t xml:space="preserve">   Retail    </w:t>
      </w:r>
      <w:r>
        <w:t xml:space="preserve">   Tourism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 Word Search</dc:title>
  <dcterms:created xsi:type="dcterms:W3CDTF">2021-10-11T02:57:23Z</dcterms:created>
  <dcterms:modified xsi:type="dcterms:W3CDTF">2021-10-11T02:57:23Z</dcterms:modified>
</cp:coreProperties>
</file>