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Career Clusters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Anthropologist    </w:t>
      </w:r>
      <w:r>
        <w:t xml:space="preserve">   Architecture    </w:t>
      </w:r>
      <w:r>
        <w:t xml:space="preserve">   Banker    </w:t>
      </w:r>
      <w:r>
        <w:t xml:space="preserve">   Business    </w:t>
      </w:r>
      <w:r>
        <w:t xml:space="preserve">   Career    </w:t>
      </w:r>
      <w:r>
        <w:t xml:space="preserve">   Chef    </w:t>
      </w:r>
      <w:r>
        <w:t xml:space="preserve">   College    </w:t>
      </w:r>
      <w:r>
        <w:t xml:space="preserve">   Counselor    </w:t>
      </w:r>
      <w:r>
        <w:t xml:space="preserve">   Doctor    </w:t>
      </w:r>
      <w:r>
        <w:t xml:space="preserve">   Education    </w:t>
      </w:r>
      <w:r>
        <w:t xml:space="preserve">   Engineering    </w:t>
      </w:r>
      <w:r>
        <w:t xml:space="preserve">   Finance    </w:t>
      </w:r>
      <w:r>
        <w:t xml:space="preserve">   Firefighter    </w:t>
      </w:r>
      <w:r>
        <w:t xml:space="preserve">   Hairdresser    </w:t>
      </w:r>
      <w:r>
        <w:t xml:space="preserve">   Health    </w:t>
      </w:r>
      <w:r>
        <w:t xml:space="preserve">   Insurance    </w:t>
      </w:r>
      <w:r>
        <w:t xml:space="preserve">   Journalist    </w:t>
      </w:r>
      <w:r>
        <w:t xml:space="preserve">   Judge    </w:t>
      </w:r>
      <w:r>
        <w:t xml:space="preserve">   Law    </w:t>
      </w:r>
      <w:r>
        <w:t xml:space="preserve">   Lawyer    </w:t>
      </w:r>
      <w:r>
        <w:t xml:space="preserve">   Manager    </w:t>
      </w:r>
      <w:r>
        <w:t xml:space="preserve">   Manufacturing    </w:t>
      </w:r>
      <w:r>
        <w:t xml:space="preserve">   Marketing    </w:t>
      </w:r>
      <w:r>
        <w:t xml:space="preserve">   Nurse    </w:t>
      </w:r>
      <w:r>
        <w:t xml:space="preserve">   Paramedic    </w:t>
      </w:r>
      <w:r>
        <w:t xml:space="preserve">   Physicist    </w:t>
      </w:r>
      <w:r>
        <w:t xml:space="preserve">   Plumber    </w:t>
      </w:r>
      <w:r>
        <w:t xml:space="preserve">   President    </w:t>
      </w:r>
      <w:r>
        <w:t xml:space="preserve">   Realtor    </w:t>
      </w:r>
      <w:r>
        <w:t xml:space="preserve">   Reporter    </w:t>
      </w:r>
      <w:r>
        <w:t xml:space="preserve">   Science    </w:t>
      </w:r>
      <w:r>
        <w:t xml:space="preserve">   Senator    </w:t>
      </w:r>
      <w:r>
        <w:t xml:space="preserve">   Teacher    </w:t>
      </w:r>
      <w:r>
        <w:t xml:space="preserve">   Transportation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Clusters</dc:title>
  <dcterms:created xsi:type="dcterms:W3CDTF">2021-10-11T02:55:43Z</dcterms:created>
  <dcterms:modified xsi:type="dcterms:W3CDTF">2021-10-11T02:55:43Z</dcterms:modified>
</cp:coreProperties>
</file>