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Career, College Terms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recording    </w:t>
      </w:r>
      <w:r>
        <w:t xml:space="preserve">   hard drive    </w:t>
      </w:r>
      <w:r>
        <w:t xml:space="preserve">   lens    </w:t>
      </w:r>
      <w:r>
        <w:t xml:space="preserve">   camera    </w:t>
      </w:r>
      <w:r>
        <w:t xml:space="preserve">   shocker studio    </w:t>
      </w:r>
      <w:r>
        <w:t xml:space="preserve">   shocker hall    </w:t>
      </w:r>
      <w:r>
        <w:t xml:space="preserve">   dorm    </w:t>
      </w:r>
      <w:r>
        <w:t xml:space="preserve">   laptop    </w:t>
      </w:r>
      <w:r>
        <w:t xml:space="preserve">   headphones    </w:t>
      </w:r>
      <w:r>
        <w:t xml:space="preserve">   computer    </w:t>
      </w:r>
      <w:r>
        <w:t xml:space="preserve">   cellphone    </w:t>
      </w:r>
      <w:r>
        <w:t xml:space="preserve">   salary    </w:t>
      </w:r>
      <w:r>
        <w:t xml:space="preserve">   tuition    </w:t>
      </w:r>
      <w:r>
        <w:t xml:space="preserve">   freshman    </w:t>
      </w:r>
      <w:r>
        <w:t xml:space="preserve">   senior    </w:t>
      </w:r>
      <w:r>
        <w:t xml:space="preserve">   undergraduate    </w:t>
      </w:r>
      <w:r>
        <w:t xml:space="preserve">   student    </w:t>
      </w:r>
      <w:r>
        <w:t xml:space="preserve">   professor    </w:t>
      </w:r>
      <w:r>
        <w:t xml:space="preserve">   teacher    </w:t>
      </w:r>
      <w:r>
        <w:t xml:space="preserve">   youtube    </w:t>
      </w:r>
      <w:r>
        <w:t xml:space="preserve">   google    </w:t>
      </w:r>
      <w:r>
        <w:t xml:space="preserve">   store clerk    </w:t>
      </w:r>
      <w:r>
        <w:t xml:space="preserve">   administrator    </w:t>
      </w:r>
      <w:r>
        <w:t xml:space="preserve">   occupation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Career, College Terms and Technology</dc:title>
  <dcterms:created xsi:type="dcterms:W3CDTF">2021-10-11T02:57:46Z</dcterms:created>
  <dcterms:modified xsi:type="dcterms:W3CDTF">2021-10-11T02:57:46Z</dcterms:modified>
</cp:coreProperties>
</file>