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designer    </w:t>
      </w:r>
      <w:r>
        <w:t xml:space="preserve">   entertainer    </w:t>
      </w:r>
      <w:r>
        <w:t xml:space="preserve">   athlete    </w:t>
      </w:r>
      <w:r>
        <w:t xml:space="preserve">   scientist    </w:t>
      </w:r>
      <w:r>
        <w:t xml:space="preserve">   coach    </w:t>
      </w:r>
      <w:r>
        <w:t xml:space="preserve">   librarian    </w:t>
      </w:r>
      <w:r>
        <w:t xml:space="preserve">   nurse    </w:t>
      </w:r>
      <w:r>
        <w:t xml:space="preserve">   teacher    </w:t>
      </w:r>
      <w:r>
        <w:t xml:space="preserve">   banker    </w:t>
      </w:r>
      <w:r>
        <w:t xml:space="preserve">   lawyer    </w:t>
      </w:r>
      <w:r>
        <w:t xml:space="preserve">   entrepreneur    </w:t>
      </w:r>
      <w:r>
        <w:t xml:space="preserve">   employee    </w:t>
      </w:r>
      <w:r>
        <w:t xml:space="preserve">   training    </w:t>
      </w:r>
      <w:r>
        <w:t xml:space="preserve">   college    </w:t>
      </w:r>
      <w:r>
        <w:t xml:space="preserve">   military    </w:t>
      </w:r>
      <w:r>
        <w:t xml:space="preserve">   mechanic    </w:t>
      </w:r>
      <w:r>
        <w:t xml:space="preserve">   president    </w:t>
      </w:r>
      <w:r>
        <w:t xml:space="preserve">   police    </w:t>
      </w:r>
      <w:r>
        <w:t xml:space="preserve">   veterinarian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Connections</dc:title>
  <dcterms:created xsi:type="dcterms:W3CDTF">2021-10-11T02:55:48Z</dcterms:created>
  <dcterms:modified xsi:type="dcterms:W3CDTF">2021-10-11T02:55:48Z</dcterms:modified>
</cp:coreProperties>
</file>