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group    </w:t>
      </w:r>
      <w:r>
        <w:t xml:space="preserve">   team    </w:t>
      </w:r>
      <w:r>
        <w:t xml:space="preserve">   peers    </w:t>
      </w:r>
      <w:r>
        <w:t xml:space="preserve">   evaluation    </w:t>
      </w:r>
      <w:r>
        <w:t xml:space="preserve">   assessments    </w:t>
      </w:r>
      <w:r>
        <w:t xml:space="preserve">   avid    </w:t>
      </w:r>
      <w:r>
        <w:t xml:space="preserve">   math    </w:t>
      </w:r>
      <w:r>
        <w:t xml:space="preserve">   art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  <w:r>
        <w:t xml:space="preserve">   manager    </w:t>
      </w:r>
      <w:r>
        <w:t xml:space="preserve">   suit    </w:t>
      </w:r>
      <w:r>
        <w:t xml:space="preserve">   success    </w:t>
      </w:r>
      <w:r>
        <w:t xml:space="preserve">   dress    </w:t>
      </w:r>
      <w:r>
        <w:t xml:space="preserve">   interview    </w:t>
      </w:r>
      <w:r>
        <w:t xml:space="preserve">   opportunity    </w:t>
      </w:r>
      <w:r>
        <w:t xml:space="preserve">   volunteer    </w:t>
      </w:r>
      <w:r>
        <w:t xml:space="preserve">   professional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Crossword 1</dc:title>
  <dcterms:created xsi:type="dcterms:W3CDTF">2021-10-11T02:56:39Z</dcterms:created>
  <dcterms:modified xsi:type="dcterms:W3CDTF">2021-10-11T02:56:39Z</dcterms:modified>
</cp:coreProperties>
</file>